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июня</w:t>
      </w:r>
      <w:r>
        <w:rPr>
          <w:rFonts w:ascii="Times New Roman" w:eastAsia="Times New Roman" w:hAnsi="Times New Roman" w:cs="Times New Roman"/>
        </w:rPr>
        <w:t xml:space="preserve">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</w:rPr>
        <w:t>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980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2803/2024, возбужденное по ст.15.5 КоАП РФ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Алиева Амиля Аллахгулу 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Алиев А.А.о.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 д.3 кв.116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25.01.2024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Федерации (далее - НК РФ), не обеспечил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Алиев А.А.о.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Алиева А.А.о.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Алиев А.А.о.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страховым взносам за 12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01.2024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Алиева А.А.о.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.04.2024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СТРОИТЕЛЬ», копией квитанции о приеме расчет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страховым взносам от </w:t>
      </w:r>
      <w:r>
        <w:rPr>
          <w:rFonts w:ascii="Times New Roman" w:eastAsia="Times New Roman" w:hAnsi="Times New Roman" w:cs="Times New Roman"/>
        </w:rPr>
        <w:t>07.03.2024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Алиева А.А.о.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его совершившим,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Алиев А.А.о.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мировой судья считает возможным назначить ему наказание в </w:t>
      </w:r>
      <w:r>
        <w:rPr>
          <w:rFonts w:ascii="Times New Roman" w:eastAsia="Times New Roman" w:hAnsi="Times New Roman" w:cs="Times New Roman"/>
        </w:rPr>
        <w:t xml:space="preserve">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–генерального </w:t>
      </w:r>
      <w:r>
        <w:rPr>
          <w:rFonts w:ascii="Times New Roman" w:eastAsia="Times New Roman" w:hAnsi="Times New Roman" w:cs="Times New Roman"/>
        </w:rPr>
        <w:t>директора ООО «</w:t>
      </w:r>
      <w:r>
        <w:rPr>
          <w:rFonts w:ascii="Times New Roman" w:eastAsia="Times New Roman" w:hAnsi="Times New Roman" w:cs="Times New Roman"/>
        </w:rPr>
        <w:t>СТРОИТЕЛЬ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Алиева Амиля Аллахгулу оглы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КоАП РФ и назначить ему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Ю.Б.Миненко 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91894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9">
    <w:name w:val="cat-UserDefined grp-2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83C6F-B3D2-4AD4-86DC-D4EE89A2525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